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2815" w14:textId="16FD0561" w:rsidR="00972E9B" w:rsidRPr="00360EA7" w:rsidRDefault="00D85094" w:rsidP="00360EA7">
      <w:pPr>
        <w:pStyle w:val="Title"/>
      </w:pPr>
      <w:r w:rsidRPr="00360EA7">
        <w:t>Document Title</w:t>
      </w:r>
    </w:p>
    <w:p w14:paraId="6D67A1EA" w14:textId="61312A29" w:rsidR="00972E9B" w:rsidRPr="00E95914" w:rsidRDefault="00D85094" w:rsidP="004B3AD8">
      <w:pPr>
        <w:pStyle w:val="Heading1"/>
      </w:pPr>
      <w:r w:rsidRPr="00E95914">
        <w:t>Section Heading</w:t>
      </w:r>
    </w:p>
    <w:p w14:paraId="306CE640" w14:textId="683F70AC" w:rsidR="00366D9D" w:rsidRDefault="00C7277A" w:rsidP="00366D9D">
      <w:r w:rsidRPr="00A57EBD">
        <w:t>Replace this text with your content. Use built-in headings and paragraph styles to maintain consistency and accessibility.</w:t>
      </w:r>
    </w:p>
    <w:sectPr w:rsidR="00366D9D" w:rsidSect="00360EA7">
      <w:footerReference w:type="even" r:id="rId8"/>
      <w:footerReference w:type="default" r:id="rId9"/>
      <w:headerReference w:type="first" r:id="rId10"/>
      <w:pgSz w:w="12240" w:h="15840"/>
      <w:pgMar w:top="843" w:right="1440" w:bottom="1440" w:left="1440" w:header="360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BBF3" w14:textId="77777777" w:rsidR="003C0D86" w:rsidRDefault="003C0D86" w:rsidP="005040F1">
      <w:pPr>
        <w:spacing w:after="0" w:line="240" w:lineRule="auto"/>
      </w:pPr>
      <w:r>
        <w:separator/>
      </w:r>
    </w:p>
  </w:endnote>
  <w:endnote w:type="continuationSeparator" w:id="0">
    <w:p w14:paraId="1EF64A95" w14:textId="77777777" w:rsidR="003C0D86" w:rsidRDefault="003C0D86" w:rsidP="0050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8299134"/>
      <w:docPartObj>
        <w:docPartGallery w:val="Page Numbers (Bottom of Page)"/>
        <w:docPartUnique/>
      </w:docPartObj>
    </w:sdtPr>
    <w:sdtContent>
      <w:p w14:paraId="6520BEE4" w14:textId="4C971F3B" w:rsidR="00360EA7" w:rsidRDefault="00360EA7" w:rsidP="001624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47861A5" w14:textId="77777777" w:rsidR="00360EA7" w:rsidRDefault="00360EA7" w:rsidP="00360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94FA" w14:textId="456A1138" w:rsidR="00360EA7" w:rsidRPr="00360EA7" w:rsidRDefault="00BE30C0" w:rsidP="00360EA7">
    <w:pPr>
      <w:pStyle w:val="Footer"/>
      <w:rPr>
        <w:rStyle w:val="PageNumber"/>
      </w:rPr>
    </w:pPr>
    <w:r>
      <w:rPr>
        <w:rStyle w:val="PageNumber"/>
      </w:rPr>
      <w:t xml:space="preserve">UNMC / NEBRASKA </w:t>
    </w:r>
    <w:proofErr w:type="gramStart"/>
    <w:r>
      <w:rPr>
        <w:rStyle w:val="PageNumber"/>
      </w:rPr>
      <w:t>MEDICINE</w:t>
    </w:r>
    <w:r w:rsidR="00360EA7" w:rsidRPr="00360EA7">
      <w:rPr>
        <w:rStyle w:val="PageNumber"/>
      </w:rPr>
      <w:t xml:space="preserve">  |</w:t>
    </w:r>
    <w:proofErr w:type="gramEnd"/>
    <w:r w:rsidR="00360EA7" w:rsidRPr="00360EA7">
      <w:rPr>
        <w:rStyle w:val="PageNumber"/>
      </w:rPr>
      <w:t xml:space="preserve">  </w:t>
    </w:r>
    <w:sdt>
      <w:sdtPr>
        <w:rPr>
          <w:rStyle w:val="PageNumber"/>
        </w:rPr>
        <w:id w:val="1824540926"/>
        <w:docPartObj>
          <w:docPartGallery w:val="Page Numbers (Bottom of Page)"/>
          <w:docPartUnique/>
        </w:docPartObj>
      </w:sdtPr>
      <w:sdtContent>
        <w:r w:rsidR="00360EA7" w:rsidRPr="00360EA7">
          <w:rPr>
            <w:rStyle w:val="PageNumber"/>
          </w:rPr>
          <w:fldChar w:fldCharType="begin"/>
        </w:r>
        <w:r w:rsidR="00360EA7" w:rsidRPr="00360EA7">
          <w:rPr>
            <w:rStyle w:val="PageNumber"/>
          </w:rPr>
          <w:instrText xml:space="preserve"> PAGE </w:instrText>
        </w:r>
        <w:r w:rsidR="00360EA7" w:rsidRPr="00360EA7">
          <w:rPr>
            <w:rStyle w:val="PageNumber"/>
          </w:rPr>
          <w:fldChar w:fldCharType="separate"/>
        </w:r>
        <w:r w:rsidR="00360EA7" w:rsidRPr="00360EA7">
          <w:rPr>
            <w:rStyle w:val="PageNumber"/>
          </w:rPr>
          <w:t>2</w:t>
        </w:r>
        <w:r w:rsidR="00360EA7" w:rsidRPr="00360EA7">
          <w:rPr>
            <w:rStyle w:val="PageNumber"/>
          </w:rPr>
          <w:fldChar w:fldCharType="end"/>
        </w:r>
      </w:sdtContent>
    </w:sdt>
  </w:p>
  <w:p w14:paraId="58E1C713" w14:textId="77777777" w:rsidR="00360EA7" w:rsidRDefault="00360EA7" w:rsidP="00360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7757" w14:textId="77777777" w:rsidR="003C0D86" w:rsidRDefault="003C0D86" w:rsidP="005040F1">
      <w:pPr>
        <w:spacing w:after="0" w:line="240" w:lineRule="auto"/>
      </w:pPr>
      <w:r>
        <w:separator/>
      </w:r>
    </w:p>
  </w:footnote>
  <w:footnote w:type="continuationSeparator" w:id="0">
    <w:p w14:paraId="577E2FAC" w14:textId="77777777" w:rsidR="003C0D86" w:rsidRDefault="003C0D86" w:rsidP="0050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7C78" w14:textId="1673AFEE" w:rsidR="001E763D" w:rsidRDefault="00BE30C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310D42" wp14:editId="48495CCD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7315200" cy="914400"/>
          <wp:effectExtent l="0" t="0" r="0" b="0"/>
          <wp:wrapSquare wrapText="bothSides"/>
          <wp:docPr id="1733773761" name="Picture 2" descr="UNMC and Nebraska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73761" name="Picture 2" descr="UNMC and Nebraska Medic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778853">
    <w:abstractNumId w:val="8"/>
  </w:num>
  <w:num w:numId="2" w16cid:durableId="1821917888">
    <w:abstractNumId w:val="6"/>
  </w:num>
  <w:num w:numId="3" w16cid:durableId="61293059">
    <w:abstractNumId w:val="5"/>
  </w:num>
  <w:num w:numId="4" w16cid:durableId="353073194">
    <w:abstractNumId w:val="4"/>
  </w:num>
  <w:num w:numId="5" w16cid:durableId="964655458">
    <w:abstractNumId w:val="7"/>
  </w:num>
  <w:num w:numId="6" w16cid:durableId="1018240865">
    <w:abstractNumId w:val="3"/>
  </w:num>
  <w:num w:numId="7" w16cid:durableId="677318448">
    <w:abstractNumId w:val="2"/>
  </w:num>
  <w:num w:numId="8" w16cid:durableId="733427562">
    <w:abstractNumId w:val="1"/>
  </w:num>
  <w:num w:numId="9" w16cid:durableId="211786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2BD"/>
    <w:rsid w:val="00091FD3"/>
    <w:rsid w:val="000F342C"/>
    <w:rsid w:val="00117928"/>
    <w:rsid w:val="00142A54"/>
    <w:rsid w:val="0015074B"/>
    <w:rsid w:val="00153F0A"/>
    <w:rsid w:val="00187A0B"/>
    <w:rsid w:val="001E763D"/>
    <w:rsid w:val="0029128E"/>
    <w:rsid w:val="0029639D"/>
    <w:rsid w:val="002C737E"/>
    <w:rsid w:val="003125C2"/>
    <w:rsid w:val="00326F90"/>
    <w:rsid w:val="00360EA7"/>
    <w:rsid w:val="00366D9D"/>
    <w:rsid w:val="003C0D86"/>
    <w:rsid w:val="003C59E0"/>
    <w:rsid w:val="004B3AD8"/>
    <w:rsid w:val="004C09C6"/>
    <w:rsid w:val="004D6093"/>
    <w:rsid w:val="005040F1"/>
    <w:rsid w:val="00577461"/>
    <w:rsid w:val="0059513E"/>
    <w:rsid w:val="005D1197"/>
    <w:rsid w:val="005E514E"/>
    <w:rsid w:val="006967F0"/>
    <w:rsid w:val="00765B83"/>
    <w:rsid w:val="007C0D8E"/>
    <w:rsid w:val="007D12F7"/>
    <w:rsid w:val="00807110"/>
    <w:rsid w:val="00830551"/>
    <w:rsid w:val="00836B29"/>
    <w:rsid w:val="008D3B94"/>
    <w:rsid w:val="00972E9B"/>
    <w:rsid w:val="00A33821"/>
    <w:rsid w:val="00A57EBD"/>
    <w:rsid w:val="00AA1D8D"/>
    <w:rsid w:val="00AB2B8E"/>
    <w:rsid w:val="00B303D6"/>
    <w:rsid w:val="00B47730"/>
    <w:rsid w:val="00B54756"/>
    <w:rsid w:val="00B947BE"/>
    <w:rsid w:val="00BE30C0"/>
    <w:rsid w:val="00C7277A"/>
    <w:rsid w:val="00CB0664"/>
    <w:rsid w:val="00D707CC"/>
    <w:rsid w:val="00D7169D"/>
    <w:rsid w:val="00D85094"/>
    <w:rsid w:val="00E35B41"/>
    <w:rsid w:val="00E41DA4"/>
    <w:rsid w:val="00E95914"/>
    <w:rsid w:val="00EF07A2"/>
    <w:rsid w:val="00F03DCF"/>
    <w:rsid w:val="00FC693F"/>
    <w:rsid w:val="00FD7545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9690DC"/>
  <w14:defaultImageDpi w14:val="300"/>
  <w15:docId w15:val="{B9505DFE-8A13-9040-A554-AA258517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37E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7C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914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AD8"/>
    <w:pPr>
      <w:keepNext/>
      <w:keepLines/>
      <w:spacing w:before="200" w:after="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95914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959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A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A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360EA7"/>
    <w:pPr>
      <w:tabs>
        <w:tab w:val="center" w:pos="4680"/>
        <w:tab w:val="right" w:pos="9360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60EA7"/>
    <w:rPr>
      <w:rFonts w:ascii="Arial" w:hAnsi="Arial"/>
      <w:sz w:val="16"/>
    </w:rPr>
  </w:style>
  <w:style w:type="paragraph" w:styleId="NoSpacing">
    <w:name w:val="No Spacing"/>
    <w:uiPriority w:val="1"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07C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591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3AD8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D7545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color w:val="AD122A" w:themeColor="accen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545"/>
    <w:rPr>
      <w:rFonts w:asciiTheme="majorHAnsi" w:eastAsiaTheme="majorEastAsia" w:hAnsiTheme="majorHAnsi" w:cstheme="majorBidi"/>
      <w:b/>
      <w:color w:val="AD122A" w:themeColor="accen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14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5914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95914"/>
    <w:rPr>
      <w:rFonts w:asciiTheme="majorHAnsi" w:eastAsiaTheme="majorEastAsia" w:hAnsiTheme="majorHAnsi" w:cstheme="majorBidi"/>
      <w:b/>
      <w:bCs/>
      <w:i/>
      <w:iCs/>
      <w:color w:val="000000" w:themeColor="text1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1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AD8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AD8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37E"/>
    <w:pPr>
      <w:spacing w:line="240" w:lineRule="auto"/>
    </w:pPr>
    <w:rPr>
      <w:bCs/>
      <w:i/>
      <w:color w:val="000000" w:themeColor="tex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A0B"/>
    <w:pPr>
      <w:pBdr>
        <w:top w:val="single" w:sz="4" w:space="1" w:color="AD122A" w:themeColor="accent1"/>
        <w:bottom w:val="single" w:sz="4" w:space="4" w:color="AD122A" w:themeColor="accent1"/>
      </w:pBdr>
      <w:spacing w:before="200" w:after="280"/>
      <w:ind w:left="936" w:right="936"/>
    </w:pPr>
    <w:rPr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0B"/>
    <w:rPr>
      <w:rFonts w:ascii="Arial" w:hAnsi="Arial"/>
      <w:bCs/>
      <w:i/>
      <w:iCs/>
      <w:color w:val="000000" w:themeColor="text1"/>
      <w:sz w:val="2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1197"/>
    <w:rPr>
      <w:b/>
      <w:bCs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187A0B"/>
    <w:rPr>
      <w:smallCaps/>
      <w:color w:val="000000" w:themeColor="text1"/>
      <w:u w:val="none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87A0B"/>
    <w:rPr>
      <w:b/>
      <w:bCs/>
      <w:smallCaps/>
      <w:color w:val="000000" w:themeColor="text1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10D1F" w:themeColor="accent1" w:themeShade="BF"/>
    </w:rPr>
    <w:tblPr>
      <w:tblStyleRowBandSize w:val="1"/>
      <w:tblStyleColBandSize w:val="1"/>
      <w:tblBorders>
        <w:top w:val="single" w:sz="8" w:space="0" w:color="AD122A" w:themeColor="accent1"/>
        <w:bottom w:val="single" w:sz="8" w:space="0" w:color="AD122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122A" w:themeColor="accent1"/>
          <w:left w:val="nil"/>
          <w:bottom w:val="single" w:sz="8" w:space="0" w:color="AD122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122A" w:themeColor="accent1"/>
          <w:left w:val="nil"/>
          <w:bottom w:val="single" w:sz="8" w:space="0" w:color="AD122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7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7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464A" w:themeColor="accent2" w:themeShade="BF"/>
    </w:rPr>
    <w:tblPr>
      <w:tblStyleRowBandSize w:val="1"/>
      <w:tblStyleColBandSize w:val="1"/>
      <w:tblBorders>
        <w:top w:val="single" w:sz="8" w:space="0" w:color="005E63" w:themeColor="accent2"/>
        <w:bottom w:val="single" w:sz="8" w:space="0" w:color="005E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63" w:themeColor="accent2"/>
          <w:left w:val="nil"/>
          <w:bottom w:val="single" w:sz="8" w:space="0" w:color="005E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63" w:themeColor="accent2"/>
          <w:left w:val="nil"/>
          <w:bottom w:val="single" w:sz="8" w:space="0" w:color="005E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F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F9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48A" w:themeColor="accent3" w:themeShade="BF"/>
    </w:rPr>
    <w:tblPr>
      <w:tblStyleRowBandSize w:val="1"/>
      <w:tblStyleColBandSize w:val="1"/>
      <w:tblBorders>
        <w:top w:val="single" w:sz="8" w:space="0" w:color="00B2B9" w:themeColor="accent3"/>
        <w:bottom w:val="single" w:sz="8" w:space="0" w:color="00B2B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B9" w:themeColor="accent3"/>
          <w:left w:val="nil"/>
          <w:bottom w:val="single" w:sz="8" w:space="0" w:color="00B2B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B9" w:themeColor="accent3"/>
          <w:left w:val="nil"/>
          <w:bottom w:val="single" w:sz="8" w:space="0" w:color="00B2B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FB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D748E" w:themeColor="accent4" w:themeShade="BF"/>
    </w:rPr>
    <w:tblPr>
      <w:tblStyleRowBandSize w:val="1"/>
      <w:tblStyleColBandSize w:val="1"/>
      <w:tblBorders>
        <w:top w:val="single" w:sz="8" w:space="0" w:color="129DBF" w:themeColor="accent4"/>
        <w:bottom w:val="single" w:sz="8" w:space="0" w:color="129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DBF" w:themeColor="accent4"/>
          <w:left w:val="nil"/>
          <w:bottom w:val="single" w:sz="8" w:space="0" w:color="129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DBF" w:themeColor="accent4"/>
          <w:left w:val="nil"/>
          <w:bottom w:val="single" w:sz="8" w:space="0" w:color="129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C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CF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C2480B" w:themeColor="accent5" w:themeShade="BF"/>
    </w:rPr>
    <w:tblPr>
      <w:tblStyleRowBandSize w:val="1"/>
      <w:tblStyleColBandSize w:val="1"/>
      <w:tblBorders>
        <w:top w:val="single" w:sz="8" w:space="0" w:color="F26721" w:themeColor="accent5"/>
        <w:bottom w:val="single" w:sz="8" w:space="0" w:color="F267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6721" w:themeColor="accent5"/>
          <w:left w:val="nil"/>
          <w:bottom w:val="single" w:sz="8" w:space="0" w:color="F267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6721" w:themeColor="accent5"/>
          <w:left w:val="nil"/>
          <w:bottom w:val="single" w:sz="8" w:space="0" w:color="F267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9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9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C98D02" w:themeColor="accent6" w:themeShade="BF"/>
    </w:rPr>
    <w:tblPr>
      <w:tblStyleRowBandSize w:val="1"/>
      <w:tblStyleColBandSize w:val="1"/>
      <w:tblBorders>
        <w:top w:val="single" w:sz="8" w:space="0" w:color="FCB614" w:themeColor="accent6"/>
        <w:bottom w:val="single" w:sz="8" w:space="0" w:color="FCB61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614" w:themeColor="accent6"/>
          <w:left w:val="nil"/>
          <w:bottom w:val="single" w:sz="8" w:space="0" w:color="FCB61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614" w:themeColor="accent6"/>
          <w:left w:val="nil"/>
          <w:bottom w:val="single" w:sz="8" w:space="0" w:color="FCB61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4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AD122A" w:themeColor="accent1"/>
        <w:left w:val="single" w:sz="8" w:space="0" w:color="AD122A" w:themeColor="accent1"/>
        <w:bottom w:val="single" w:sz="8" w:space="0" w:color="AD122A" w:themeColor="accent1"/>
        <w:right w:val="single" w:sz="8" w:space="0" w:color="AD122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12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</w:tcBorders>
      </w:tcPr>
    </w:tblStylePr>
    <w:tblStylePr w:type="band1Horz"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5E63" w:themeColor="accent2"/>
        <w:left w:val="single" w:sz="8" w:space="0" w:color="005E63" w:themeColor="accent2"/>
        <w:bottom w:val="single" w:sz="8" w:space="0" w:color="005E63" w:themeColor="accent2"/>
        <w:right w:val="single" w:sz="8" w:space="0" w:color="005E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</w:tcBorders>
      </w:tcPr>
    </w:tblStylePr>
    <w:tblStylePr w:type="band1Horz"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B2B9" w:themeColor="accent3"/>
        <w:left w:val="single" w:sz="8" w:space="0" w:color="00B2B9" w:themeColor="accent3"/>
        <w:bottom w:val="single" w:sz="8" w:space="0" w:color="00B2B9" w:themeColor="accent3"/>
        <w:right w:val="single" w:sz="8" w:space="0" w:color="00B2B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B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</w:tcBorders>
      </w:tcPr>
    </w:tblStylePr>
    <w:tblStylePr w:type="band1Horz"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29DBF" w:themeColor="accent4"/>
        <w:left w:val="single" w:sz="8" w:space="0" w:color="129DBF" w:themeColor="accent4"/>
        <w:bottom w:val="single" w:sz="8" w:space="0" w:color="129DBF" w:themeColor="accent4"/>
        <w:right w:val="single" w:sz="8" w:space="0" w:color="129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9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</w:tcBorders>
      </w:tcPr>
    </w:tblStylePr>
    <w:tblStylePr w:type="band1Horz"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26721" w:themeColor="accent5"/>
        <w:left w:val="single" w:sz="8" w:space="0" w:color="F26721" w:themeColor="accent5"/>
        <w:bottom w:val="single" w:sz="8" w:space="0" w:color="F26721" w:themeColor="accent5"/>
        <w:right w:val="single" w:sz="8" w:space="0" w:color="F267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67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</w:tcBorders>
      </w:tcPr>
    </w:tblStylePr>
    <w:tblStylePr w:type="band1Horz"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CB614" w:themeColor="accent6"/>
        <w:left w:val="single" w:sz="8" w:space="0" w:color="FCB614" w:themeColor="accent6"/>
        <w:bottom w:val="single" w:sz="8" w:space="0" w:color="FCB614" w:themeColor="accent6"/>
        <w:right w:val="single" w:sz="8" w:space="0" w:color="FCB61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6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</w:tcBorders>
      </w:tcPr>
    </w:tblStylePr>
    <w:tblStylePr w:type="band1Horz"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122A" w:themeColor="accent1"/>
        <w:left w:val="single" w:sz="8" w:space="0" w:color="AD122A" w:themeColor="accent1"/>
        <w:bottom w:val="single" w:sz="8" w:space="0" w:color="AD122A" w:themeColor="accent1"/>
        <w:right w:val="single" w:sz="8" w:space="0" w:color="AD122A" w:themeColor="accent1"/>
        <w:insideH w:val="single" w:sz="8" w:space="0" w:color="AD122A" w:themeColor="accent1"/>
        <w:insideV w:val="single" w:sz="8" w:space="0" w:color="AD122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18" w:space="0" w:color="AD122A" w:themeColor="accent1"/>
          <w:right w:val="single" w:sz="8" w:space="0" w:color="AD122A" w:themeColor="accent1"/>
          <w:insideH w:val="nil"/>
          <w:insideV w:val="single" w:sz="8" w:space="0" w:color="AD122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  <w:insideH w:val="nil"/>
          <w:insideV w:val="single" w:sz="8" w:space="0" w:color="AD122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</w:tcBorders>
      </w:tcPr>
    </w:tblStylePr>
    <w:tblStylePr w:type="band1Vert"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</w:tcBorders>
        <w:shd w:val="clear" w:color="auto" w:fill="F7B7C1" w:themeFill="accent1" w:themeFillTint="3F"/>
      </w:tcPr>
    </w:tblStylePr>
    <w:tblStylePr w:type="band1Horz"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  <w:insideV w:val="single" w:sz="8" w:space="0" w:color="AD122A" w:themeColor="accent1"/>
        </w:tcBorders>
        <w:shd w:val="clear" w:color="auto" w:fill="F7B7C1" w:themeFill="accent1" w:themeFillTint="3F"/>
      </w:tcPr>
    </w:tblStylePr>
    <w:tblStylePr w:type="band2Horz">
      <w:tblPr/>
      <w:tcPr>
        <w:tcBorders>
          <w:top w:val="single" w:sz="8" w:space="0" w:color="AD122A" w:themeColor="accent1"/>
          <w:left w:val="single" w:sz="8" w:space="0" w:color="AD122A" w:themeColor="accent1"/>
          <w:bottom w:val="single" w:sz="8" w:space="0" w:color="AD122A" w:themeColor="accent1"/>
          <w:right w:val="single" w:sz="8" w:space="0" w:color="AD122A" w:themeColor="accent1"/>
          <w:insideV w:val="single" w:sz="8" w:space="0" w:color="AD122A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5E63" w:themeColor="accent2"/>
        <w:left w:val="single" w:sz="8" w:space="0" w:color="005E63" w:themeColor="accent2"/>
        <w:bottom w:val="single" w:sz="8" w:space="0" w:color="005E63" w:themeColor="accent2"/>
        <w:right w:val="single" w:sz="8" w:space="0" w:color="005E63" w:themeColor="accent2"/>
        <w:insideH w:val="single" w:sz="8" w:space="0" w:color="005E63" w:themeColor="accent2"/>
        <w:insideV w:val="single" w:sz="8" w:space="0" w:color="005E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18" w:space="0" w:color="005E63" w:themeColor="accent2"/>
          <w:right w:val="single" w:sz="8" w:space="0" w:color="005E63" w:themeColor="accent2"/>
          <w:insideH w:val="nil"/>
          <w:insideV w:val="single" w:sz="8" w:space="0" w:color="005E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  <w:insideH w:val="nil"/>
          <w:insideV w:val="single" w:sz="8" w:space="0" w:color="005E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</w:tcBorders>
      </w:tcPr>
    </w:tblStylePr>
    <w:tblStylePr w:type="band1Vert"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</w:tcBorders>
        <w:shd w:val="clear" w:color="auto" w:fill="99F9FF" w:themeFill="accent2" w:themeFillTint="3F"/>
      </w:tcPr>
    </w:tblStylePr>
    <w:tblStylePr w:type="band1Horz"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  <w:insideV w:val="single" w:sz="8" w:space="0" w:color="005E63" w:themeColor="accent2"/>
        </w:tcBorders>
        <w:shd w:val="clear" w:color="auto" w:fill="99F9FF" w:themeFill="accent2" w:themeFillTint="3F"/>
      </w:tcPr>
    </w:tblStylePr>
    <w:tblStylePr w:type="band2Horz">
      <w:tblPr/>
      <w:tcPr>
        <w:tcBorders>
          <w:top w:val="single" w:sz="8" w:space="0" w:color="005E63" w:themeColor="accent2"/>
          <w:left w:val="single" w:sz="8" w:space="0" w:color="005E63" w:themeColor="accent2"/>
          <w:bottom w:val="single" w:sz="8" w:space="0" w:color="005E63" w:themeColor="accent2"/>
          <w:right w:val="single" w:sz="8" w:space="0" w:color="005E63" w:themeColor="accent2"/>
          <w:insideV w:val="single" w:sz="8" w:space="0" w:color="005E6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B2B9" w:themeColor="accent3"/>
        <w:left w:val="single" w:sz="8" w:space="0" w:color="00B2B9" w:themeColor="accent3"/>
        <w:bottom w:val="single" w:sz="8" w:space="0" w:color="00B2B9" w:themeColor="accent3"/>
        <w:right w:val="single" w:sz="8" w:space="0" w:color="00B2B9" w:themeColor="accent3"/>
        <w:insideH w:val="single" w:sz="8" w:space="0" w:color="00B2B9" w:themeColor="accent3"/>
        <w:insideV w:val="single" w:sz="8" w:space="0" w:color="00B2B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18" w:space="0" w:color="00B2B9" w:themeColor="accent3"/>
          <w:right w:val="single" w:sz="8" w:space="0" w:color="00B2B9" w:themeColor="accent3"/>
          <w:insideH w:val="nil"/>
          <w:insideV w:val="single" w:sz="8" w:space="0" w:color="00B2B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  <w:insideH w:val="nil"/>
          <w:insideV w:val="single" w:sz="8" w:space="0" w:color="00B2B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</w:tcBorders>
      </w:tcPr>
    </w:tblStylePr>
    <w:tblStylePr w:type="band1Vert"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</w:tcBorders>
        <w:shd w:val="clear" w:color="auto" w:fill="AEFBFF" w:themeFill="accent3" w:themeFillTint="3F"/>
      </w:tcPr>
    </w:tblStylePr>
    <w:tblStylePr w:type="band1Horz"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  <w:insideV w:val="single" w:sz="8" w:space="0" w:color="00B2B9" w:themeColor="accent3"/>
        </w:tcBorders>
        <w:shd w:val="clear" w:color="auto" w:fill="AEFBFF" w:themeFill="accent3" w:themeFillTint="3F"/>
      </w:tcPr>
    </w:tblStylePr>
    <w:tblStylePr w:type="band2Horz">
      <w:tblPr/>
      <w:tcPr>
        <w:tcBorders>
          <w:top w:val="single" w:sz="8" w:space="0" w:color="00B2B9" w:themeColor="accent3"/>
          <w:left w:val="single" w:sz="8" w:space="0" w:color="00B2B9" w:themeColor="accent3"/>
          <w:bottom w:val="single" w:sz="8" w:space="0" w:color="00B2B9" w:themeColor="accent3"/>
          <w:right w:val="single" w:sz="8" w:space="0" w:color="00B2B9" w:themeColor="accent3"/>
          <w:insideV w:val="single" w:sz="8" w:space="0" w:color="00B2B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29DBF" w:themeColor="accent4"/>
        <w:left w:val="single" w:sz="8" w:space="0" w:color="129DBF" w:themeColor="accent4"/>
        <w:bottom w:val="single" w:sz="8" w:space="0" w:color="129DBF" w:themeColor="accent4"/>
        <w:right w:val="single" w:sz="8" w:space="0" w:color="129DBF" w:themeColor="accent4"/>
        <w:insideH w:val="single" w:sz="8" w:space="0" w:color="129DBF" w:themeColor="accent4"/>
        <w:insideV w:val="single" w:sz="8" w:space="0" w:color="129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18" w:space="0" w:color="129DBF" w:themeColor="accent4"/>
          <w:right w:val="single" w:sz="8" w:space="0" w:color="129DBF" w:themeColor="accent4"/>
          <w:insideH w:val="nil"/>
          <w:insideV w:val="single" w:sz="8" w:space="0" w:color="129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  <w:insideH w:val="nil"/>
          <w:insideV w:val="single" w:sz="8" w:space="0" w:color="129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</w:tcBorders>
      </w:tcPr>
    </w:tblStylePr>
    <w:tblStylePr w:type="band1Vert"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</w:tcBorders>
        <w:shd w:val="clear" w:color="auto" w:fill="BAECF8" w:themeFill="accent4" w:themeFillTint="3F"/>
      </w:tcPr>
    </w:tblStylePr>
    <w:tblStylePr w:type="band1Horz"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  <w:insideV w:val="single" w:sz="8" w:space="0" w:color="129DBF" w:themeColor="accent4"/>
        </w:tcBorders>
        <w:shd w:val="clear" w:color="auto" w:fill="BAECF8" w:themeFill="accent4" w:themeFillTint="3F"/>
      </w:tcPr>
    </w:tblStylePr>
    <w:tblStylePr w:type="band2Horz">
      <w:tblPr/>
      <w:tcPr>
        <w:tcBorders>
          <w:top w:val="single" w:sz="8" w:space="0" w:color="129DBF" w:themeColor="accent4"/>
          <w:left w:val="single" w:sz="8" w:space="0" w:color="129DBF" w:themeColor="accent4"/>
          <w:bottom w:val="single" w:sz="8" w:space="0" w:color="129DBF" w:themeColor="accent4"/>
          <w:right w:val="single" w:sz="8" w:space="0" w:color="129DBF" w:themeColor="accent4"/>
          <w:insideV w:val="single" w:sz="8" w:space="0" w:color="129DB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26721" w:themeColor="accent5"/>
        <w:left w:val="single" w:sz="8" w:space="0" w:color="F26721" w:themeColor="accent5"/>
        <w:bottom w:val="single" w:sz="8" w:space="0" w:color="F26721" w:themeColor="accent5"/>
        <w:right w:val="single" w:sz="8" w:space="0" w:color="F26721" w:themeColor="accent5"/>
        <w:insideH w:val="single" w:sz="8" w:space="0" w:color="F26721" w:themeColor="accent5"/>
        <w:insideV w:val="single" w:sz="8" w:space="0" w:color="F267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18" w:space="0" w:color="F26721" w:themeColor="accent5"/>
          <w:right w:val="single" w:sz="8" w:space="0" w:color="F26721" w:themeColor="accent5"/>
          <w:insideH w:val="nil"/>
          <w:insideV w:val="single" w:sz="8" w:space="0" w:color="F267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  <w:insideH w:val="nil"/>
          <w:insideV w:val="single" w:sz="8" w:space="0" w:color="F267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</w:tcBorders>
      </w:tcPr>
    </w:tblStylePr>
    <w:tblStylePr w:type="band1Vert"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</w:tcBorders>
        <w:shd w:val="clear" w:color="auto" w:fill="FBD9C7" w:themeFill="accent5" w:themeFillTint="3F"/>
      </w:tcPr>
    </w:tblStylePr>
    <w:tblStylePr w:type="band1Horz"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  <w:insideV w:val="single" w:sz="8" w:space="0" w:color="F26721" w:themeColor="accent5"/>
        </w:tcBorders>
        <w:shd w:val="clear" w:color="auto" w:fill="FBD9C7" w:themeFill="accent5" w:themeFillTint="3F"/>
      </w:tcPr>
    </w:tblStylePr>
    <w:tblStylePr w:type="band2Horz">
      <w:tblPr/>
      <w:tcPr>
        <w:tcBorders>
          <w:top w:val="single" w:sz="8" w:space="0" w:color="F26721" w:themeColor="accent5"/>
          <w:left w:val="single" w:sz="8" w:space="0" w:color="F26721" w:themeColor="accent5"/>
          <w:bottom w:val="single" w:sz="8" w:space="0" w:color="F26721" w:themeColor="accent5"/>
          <w:right w:val="single" w:sz="8" w:space="0" w:color="F26721" w:themeColor="accent5"/>
          <w:insideV w:val="single" w:sz="8" w:space="0" w:color="F2672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CB614" w:themeColor="accent6"/>
        <w:left w:val="single" w:sz="8" w:space="0" w:color="FCB614" w:themeColor="accent6"/>
        <w:bottom w:val="single" w:sz="8" w:space="0" w:color="FCB614" w:themeColor="accent6"/>
        <w:right w:val="single" w:sz="8" w:space="0" w:color="FCB614" w:themeColor="accent6"/>
        <w:insideH w:val="single" w:sz="8" w:space="0" w:color="FCB614" w:themeColor="accent6"/>
        <w:insideV w:val="single" w:sz="8" w:space="0" w:color="FCB61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18" w:space="0" w:color="FCB614" w:themeColor="accent6"/>
          <w:right w:val="single" w:sz="8" w:space="0" w:color="FCB614" w:themeColor="accent6"/>
          <w:insideH w:val="nil"/>
          <w:insideV w:val="single" w:sz="8" w:space="0" w:color="FCB61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  <w:insideH w:val="nil"/>
          <w:insideV w:val="single" w:sz="8" w:space="0" w:color="FCB61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</w:tcBorders>
      </w:tcPr>
    </w:tblStylePr>
    <w:tblStylePr w:type="band1Vert"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</w:tcBorders>
        <w:shd w:val="clear" w:color="auto" w:fill="FEECC4" w:themeFill="accent6" w:themeFillTint="3F"/>
      </w:tcPr>
    </w:tblStylePr>
    <w:tblStylePr w:type="band1Horz"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  <w:insideV w:val="single" w:sz="8" w:space="0" w:color="FCB614" w:themeColor="accent6"/>
        </w:tcBorders>
        <w:shd w:val="clear" w:color="auto" w:fill="FEECC4" w:themeFill="accent6" w:themeFillTint="3F"/>
      </w:tcPr>
    </w:tblStylePr>
    <w:tblStylePr w:type="band2Horz">
      <w:tblPr/>
      <w:tcPr>
        <w:tcBorders>
          <w:top w:val="single" w:sz="8" w:space="0" w:color="FCB614" w:themeColor="accent6"/>
          <w:left w:val="single" w:sz="8" w:space="0" w:color="FCB614" w:themeColor="accent6"/>
          <w:bottom w:val="single" w:sz="8" w:space="0" w:color="FCB614" w:themeColor="accent6"/>
          <w:right w:val="single" w:sz="8" w:space="0" w:color="FCB614" w:themeColor="accent6"/>
          <w:insideV w:val="single" w:sz="8" w:space="0" w:color="FCB61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2644" w:themeColor="accent1" w:themeTint="BF"/>
        <w:left w:val="single" w:sz="8" w:space="0" w:color="E82644" w:themeColor="accent1" w:themeTint="BF"/>
        <w:bottom w:val="single" w:sz="8" w:space="0" w:color="E82644" w:themeColor="accent1" w:themeTint="BF"/>
        <w:right w:val="single" w:sz="8" w:space="0" w:color="E82644" w:themeColor="accent1" w:themeTint="BF"/>
        <w:insideH w:val="single" w:sz="8" w:space="0" w:color="E826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2644" w:themeColor="accent1" w:themeTint="BF"/>
          <w:left w:val="single" w:sz="8" w:space="0" w:color="E82644" w:themeColor="accent1" w:themeTint="BF"/>
          <w:bottom w:val="single" w:sz="8" w:space="0" w:color="E82644" w:themeColor="accent1" w:themeTint="BF"/>
          <w:right w:val="single" w:sz="8" w:space="0" w:color="E82644" w:themeColor="accent1" w:themeTint="BF"/>
          <w:insideH w:val="nil"/>
          <w:insideV w:val="nil"/>
        </w:tcBorders>
        <w:shd w:val="clear" w:color="auto" w:fill="AD12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2644" w:themeColor="accent1" w:themeTint="BF"/>
          <w:left w:val="single" w:sz="8" w:space="0" w:color="E82644" w:themeColor="accent1" w:themeTint="BF"/>
          <w:bottom w:val="single" w:sz="8" w:space="0" w:color="E82644" w:themeColor="accent1" w:themeTint="BF"/>
          <w:right w:val="single" w:sz="8" w:space="0" w:color="E826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7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7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BFCA" w:themeColor="accent2" w:themeTint="BF"/>
        <w:left w:val="single" w:sz="8" w:space="0" w:color="00BFCA" w:themeColor="accent2" w:themeTint="BF"/>
        <w:bottom w:val="single" w:sz="8" w:space="0" w:color="00BFCA" w:themeColor="accent2" w:themeTint="BF"/>
        <w:right w:val="single" w:sz="8" w:space="0" w:color="00BFCA" w:themeColor="accent2" w:themeTint="BF"/>
        <w:insideH w:val="single" w:sz="8" w:space="0" w:color="00BF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FCA" w:themeColor="accent2" w:themeTint="BF"/>
          <w:left w:val="single" w:sz="8" w:space="0" w:color="00BFCA" w:themeColor="accent2" w:themeTint="BF"/>
          <w:bottom w:val="single" w:sz="8" w:space="0" w:color="00BFCA" w:themeColor="accent2" w:themeTint="BF"/>
          <w:right w:val="single" w:sz="8" w:space="0" w:color="00BFCA" w:themeColor="accent2" w:themeTint="BF"/>
          <w:insideH w:val="nil"/>
          <w:insideV w:val="nil"/>
        </w:tcBorders>
        <w:shd w:val="clear" w:color="auto" w:fill="005E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CA" w:themeColor="accent2" w:themeTint="BF"/>
          <w:left w:val="single" w:sz="8" w:space="0" w:color="00BFCA" w:themeColor="accent2" w:themeTint="BF"/>
          <w:bottom w:val="single" w:sz="8" w:space="0" w:color="00BFCA" w:themeColor="accent2" w:themeTint="BF"/>
          <w:right w:val="single" w:sz="8" w:space="0" w:color="00BF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F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F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F5FF" w:themeColor="accent3" w:themeTint="BF"/>
        <w:left w:val="single" w:sz="8" w:space="0" w:color="0BF5FF" w:themeColor="accent3" w:themeTint="BF"/>
        <w:bottom w:val="single" w:sz="8" w:space="0" w:color="0BF5FF" w:themeColor="accent3" w:themeTint="BF"/>
        <w:right w:val="single" w:sz="8" w:space="0" w:color="0BF5FF" w:themeColor="accent3" w:themeTint="BF"/>
        <w:insideH w:val="single" w:sz="8" w:space="0" w:color="0BF5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F5FF" w:themeColor="accent3" w:themeTint="BF"/>
          <w:left w:val="single" w:sz="8" w:space="0" w:color="0BF5FF" w:themeColor="accent3" w:themeTint="BF"/>
          <w:bottom w:val="single" w:sz="8" w:space="0" w:color="0BF5FF" w:themeColor="accent3" w:themeTint="BF"/>
          <w:right w:val="single" w:sz="8" w:space="0" w:color="0BF5FF" w:themeColor="accent3" w:themeTint="BF"/>
          <w:insideH w:val="nil"/>
          <w:insideV w:val="nil"/>
        </w:tcBorders>
        <w:shd w:val="clear" w:color="auto" w:fill="00B2B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F5FF" w:themeColor="accent3" w:themeTint="BF"/>
          <w:left w:val="single" w:sz="8" w:space="0" w:color="0BF5FF" w:themeColor="accent3" w:themeTint="BF"/>
          <w:bottom w:val="single" w:sz="8" w:space="0" w:color="0BF5FF" w:themeColor="accent3" w:themeTint="BF"/>
          <w:right w:val="single" w:sz="8" w:space="0" w:color="0BF5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F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0C6EB" w:themeColor="accent4" w:themeTint="BF"/>
        <w:left w:val="single" w:sz="8" w:space="0" w:color="30C6EB" w:themeColor="accent4" w:themeTint="BF"/>
        <w:bottom w:val="single" w:sz="8" w:space="0" w:color="30C6EB" w:themeColor="accent4" w:themeTint="BF"/>
        <w:right w:val="single" w:sz="8" w:space="0" w:color="30C6EB" w:themeColor="accent4" w:themeTint="BF"/>
        <w:insideH w:val="single" w:sz="8" w:space="0" w:color="30C6E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6EB" w:themeColor="accent4" w:themeTint="BF"/>
          <w:left w:val="single" w:sz="8" w:space="0" w:color="30C6EB" w:themeColor="accent4" w:themeTint="BF"/>
          <w:bottom w:val="single" w:sz="8" w:space="0" w:color="30C6EB" w:themeColor="accent4" w:themeTint="BF"/>
          <w:right w:val="single" w:sz="8" w:space="0" w:color="30C6EB" w:themeColor="accent4" w:themeTint="BF"/>
          <w:insideH w:val="nil"/>
          <w:insideV w:val="nil"/>
        </w:tcBorders>
        <w:shd w:val="clear" w:color="auto" w:fill="129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6EB" w:themeColor="accent4" w:themeTint="BF"/>
          <w:left w:val="single" w:sz="8" w:space="0" w:color="30C6EB" w:themeColor="accent4" w:themeTint="BF"/>
          <w:bottom w:val="single" w:sz="8" w:space="0" w:color="30C6EB" w:themeColor="accent4" w:themeTint="BF"/>
          <w:right w:val="single" w:sz="8" w:space="0" w:color="30C6E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C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C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58C58" w:themeColor="accent5" w:themeTint="BF"/>
        <w:left w:val="single" w:sz="8" w:space="0" w:color="F58C58" w:themeColor="accent5" w:themeTint="BF"/>
        <w:bottom w:val="single" w:sz="8" w:space="0" w:color="F58C58" w:themeColor="accent5" w:themeTint="BF"/>
        <w:right w:val="single" w:sz="8" w:space="0" w:color="F58C58" w:themeColor="accent5" w:themeTint="BF"/>
        <w:insideH w:val="single" w:sz="8" w:space="0" w:color="F58C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8C58" w:themeColor="accent5" w:themeTint="BF"/>
          <w:left w:val="single" w:sz="8" w:space="0" w:color="F58C58" w:themeColor="accent5" w:themeTint="BF"/>
          <w:bottom w:val="single" w:sz="8" w:space="0" w:color="F58C58" w:themeColor="accent5" w:themeTint="BF"/>
          <w:right w:val="single" w:sz="8" w:space="0" w:color="F58C58" w:themeColor="accent5" w:themeTint="BF"/>
          <w:insideH w:val="nil"/>
          <w:insideV w:val="nil"/>
        </w:tcBorders>
        <w:shd w:val="clear" w:color="auto" w:fill="F267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58" w:themeColor="accent5" w:themeTint="BF"/>
          <w:left w:val="single" w:sz="8" w:space="0" w:color="F58C58" w:themeColor="accent5" w:themeTint="BF"/>
          <w:bottom w:val="single" w:sz="8" w:space="0" w:color="F58C58" w:themeColor="accent5" w:themeTint="BF"/>
          <w:right w:val="single" w:sz="8" w:space="0" w:color="F58C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9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CC84E" w:themeColor="accent6" w:themeTint="BF"/>
        <w:left w:val="single" w:sz="8" w:space="0" w:color="FCC84E" w:themeColor="accent6" w:themeTint="BF"/>
        <w:bottom w:val="single" w:sz="8" w:space="0" w:color="FCC84E" w:themeColor="accent6" w:themeTint="BF"/>
        <w:right w:val="single" w:sz="8" w:space="0" w:color="FCC84E" w:themeColor="accent6" w:themeTint="BF"/>
        <w:insideH w:val="single" w:sz="8" w:space="0" w:color="FCC84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E" w:themeColor="accent6" w:themeTint="BF"/>
          <w:left w:val="single" w:sz="8" w:space="0" w:color="FCC84E" w:themeColor="accent6" w:themeTint="BF"/>
          <w:bottom w:val="single" w:sz="8" w:space="0" w:color="FCC84E" w:themeColor="accent6" w:themeTint="BF"/>
          <w:right w:val="single" w:sz="8" w:space="0" w:color="FCC84E" w:themeColor="accent6" w:themeTint="BF"/>
          <w:insideH w:val="nil"/>
          <w:insideV w:val="nil"/>
        </w:tcBorders>
        <w:shd w:val="clear" w:color="auto" w:fill="FCB61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E" w:themeColor="accent6" w:themeTint="BF"/>
          <w:left w:val="single" w:sz="8" w:space="0" w:color="FCC84E" w:themeColor="accent6" w:themeTint="BF"/>
          <w:bottom w:val="single" w:sz="8" w:space="0" w:color="FCC84E" w:themeColor="accent6" w:themeTint="BF"/>
          <w:right w:val="single" w:sz="8" w:space="0" w:color="FCC84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122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12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122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B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B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B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9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9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9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67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67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67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61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6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61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122A" w:themeColor="accent1"/>
        <w:bottom w:val="single" w:sz="8" w:space="0" w:color="AD122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122A" w:themeColor="accent1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AD122A" w:themeColor="accent1"/>
          <w:bottom w:val="single" w:sz="8" w:space="0" w:color="AD12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122A" w:themeColor="accent1"/>
          <w:bottom w:val="single" w:sz="8" w:space="0" w:color="AD122A" w:themeColor="accent1"/>
        </w:tcBorders>
      </w:tcPr>
    </w:tblStylePr>
    <w:tblStylePr w:type="band1Vert">
      <w:tblPr/>
      <w:tcPr>
        <w:shd w:val="clear" w:color="auto" w:fill="F7B7C1" w:themeFill="accent1" w:themeFillTint="3F"/>
      </w:tcPr>
    </w:tblStylePr>
    <w:tblStylePr w:type="band1Horz">
      <w:tblPr/>
      <w:tcPr>
        <w:shd w:val="clear" w:color="auto" w:fill="F7B7C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E63" w:themeColor="accent2"/>
        <w:bottom w:val="single" w:sz="8" w:space="0" w:color="005E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63" w:themeColor="accent2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005E63" w:themeColor="accent2"/>
          <w:bottom w:val="single" w:sz="8" w:space="0" w:color="005E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63" w:themeColor="accent2"/>
          <w:bottom w:val="single" w:sz="8" w:space="0" w:color="005E63" w:themeColor="accent2"/>
        </w:tcBorders>
      </w:tcPr>
    </w:tblStylePr>
    <w:tblStylePr w:type="band1Vert">
      <w:tblPr/>
      <w:tcPr>
        <w:shd w:val="clear" w:color="auto" w:fill="99F9FF" w:themeFill="accent2" w:themeFillTint="3F"/>
      </w:tcPr>
    </w:tblStylePr>
    <w:tblStylePr w:type="band1Horz">
      <w:tblPr/>
      <w:tcPr>
        <w:shd w:val="clear" w:color="auto" w:fill="99F9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2B9" w:themeColor="accent3"/>
        <w:bottom w:val="single" w:sz="8" w:space="0" w:color="00B2B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B9" w:themeColor="accent3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00B2B9" w:themeColor="accent3"/>
          <w:bottom w:val="single" w:sz="8" w:space="0" w:color="00B2B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B9" w:themeColor="accent3"/>
          <w:bottom w:val="single" w:sz="8" w:space="0" w:color="00B2B9" w:themeColor="accent3"/>
        </w:tcBorders>
      </w:tcPr>
    </w:tblStylePr>
    <w:tblStylePr w:type="band1Vert">
      <w:tblPr/>
      <w:tcPr>
        <w:shd w:val="clear" w:color="auto" w:fill="AEFBFF" w:themeFill="accent3" w:themeFillTint="3F"/>
      </w:tcPr>
    </w:tblStylePr>
    <w:tblStylePr w:type="band1Horz">
      <w:tblPr/>
      <w:tcPr>
        <w:shd w:val="clear" w:color="auto" w:fill="AEFB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9DBF" w:themeColor="accent4"/>
        <w:bottom w:val="single" w:sz="8" w:space="0" w:color="129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9DBF" w:themeColor="accent4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129DBF" w:themeColor="accent4"/>
          <w:bottom w:val="single" w:sz="8" w:space="0" w:color="129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9DBF" w:themeColor="accent4"/>
          <w:bottom w:val="single" w:sz="8" w:space="0" w:color="129DBF" w:themeColor="accent4"/>
        </w:tcBorders>
      </w:tcPr>
    </w:tblStylePr>
    <w:tblStylePr w:type="band1Vert">
      <w:tblPr/>
      <w:tcPr>
        <w:shd w:val="clear" w:color="auto" w:fill="BAECF8" w:themeFill="accent4" w:themeFillTint="3F"/>
      </w:tcPr>
    </w:tblStylePr>
    <w:tblStylePr w:type="band1Horz">
      <w:tblPr/>
      <w:tcPr>
        <w:shd w:val="clear" w:color="auto" w:fill="BAECF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6721" w:themeColor="accent5"/>
        <w:bottom w:val="single" w:sz="8" w:space="0" w:color="F267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6721" w:themeColor="accent5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F26721" w:themeColor="accent5"/>
          <w:bottom w:val="single" w:sz="8" w:space="0" w:color="F267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6721" w:themeColor="accent5"/>
          <w:bottom w:val="single" w:sz="8" w:space="0" w:color="F26721" w:themeColor="accent5"/>
        </w:tcBorders>
      </w:tcPr>
    </w:tblStylePr>
    <w:tblStylePr w:type="band1Vert">
      <w:tblPr/>
      <w:tcPr>
        <w:shd w:val="clear" w:color="auto" w:fill="FBD9C7" w:themeFill="accent5" w:themeFillTint="3F"/>
      </w:tcPr>
    </w:tblStylePr>
    <w:tblStylePr w:type="band1Horz">
      <w:tblPr/>
      <w:tcPr>
        <w:shd w:val="clear" w:color="auto" w:fill="FBD9C7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B614" w:themeColor="accent6"/>
        <w:bottom w:val="single" w:sz="8" w:space="0" w:color="FCB61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614" w:themeColor="accent6"/>
        </w:tcBorders>
      </w:tcPr>
    </w:tblStylePr>
    <w:tblStylePr w:type="lastRow">
      <w:rPr>
        <w:b/>
        <w:bCs/>
        <w:color w:val="2F3A41" w:themeColor="text2"/>
      </w:rPr>
      <w:tblPr/>
      <w:tcPr>
        <w:tcBorders>
          <w:top w:val="single" w:sz="8" w:space="0" w:color="FCB614" w:themeColor="accent6"/>
          <w:bottom w:val="single" w:sz="8" w:space="0" w:color="FCB6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614" w:themeColor="accent6"/>
          <w:bottom w:val="single" w:sz="8" w:space="0" w:color="FCB614" w:themeColor="accent6"/>
        </w:tcBorders>
      </w:tcPr>
    </w:tblStylePr>
    <w:tblStylePr w:type="band1Vert">
      <w:tblPr/>
      <w:tcPr>
        <w:shd w:val="clear" w:color="auto" w:fill="FEECC4" w:themeFill="accent6" w:themeFillTint="3F"/>
      </w:tcPr>
    </w:tblStylePr>
    <w:tblStylePr w:type="band1Horz">
      <w:tblPr/>
      <w:tcPr>
        <w:shd w:val="clear" w:color="auto" w:fill="FEECC4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122A" w:themeColor="accent1"/>
        <w:left w:val="single" w:sz="8" w:space="0" w:color="AD122A" w:themeColor="accent1"/>
        <w:bottom w:val="single" w:sz="8" w:space="0" w:color="AD122A" w:themeColor="accent1"/>
        <w:right w:val="single" w:sz="8" w:space="0" w:color="AD122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122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122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122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122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7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7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E63" w:themeColor="accent2"/>
        <w:left w:val="single" w:sz="8" w:space="0" w:color="005E63" w:themeColor="accent2"/>
        <w:bottom w:val="single" w:sz="8" w:space="0" w:color="005E63" w:themeColor="accent2"/>
        <w:right w:val="single" w:sz="8" w:space="0" w:color="005E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F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F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2B9" w:themeColor="accent3"/>
        <w:left w:val="single" w:sz="8" w:space="0" w:color="00B2B9" w:themeColor="accent3"/>
        <w:bottom w:val="single" w:sz="8" w:space="0" w:color="00B2B9" w:themeColor="accent3"/>
        <w:right w:val="single" w:sz="8" w:space="0" w:color="00B2B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B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B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B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B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9DBF" w:themeColor="accent4"/>
        <w:left w:val="single" w:sz="8" w:space="0" w:color="129DBF" w:themeColor="accent4"/>
        <w:bottom w:val="single" w:sz="8" w:space="0" w:color="129DBF" w:themeColor="accent4"/>
        <w:right w:val="single" w:sz="8" w:space="0" w:color="129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9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9DB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9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9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C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C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6721" w:themeColor="accent5"/>
        <w:left w:val="single" w:sz="8" w:space="0" w:color="F26721" w:themeColor="accent5"/>
        <w:bottom w:val="single" w:sz="8" w:space="0" w:color="F26721" w:themeColor="accent5"/>
        <w:right w:val="single" w:sz="8" w:space="0" w:color="F267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67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672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67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67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9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9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614" w:themeColor="accent6"/>
        <w:left w:val="single" w:sz="8" w:space="0" w:color="FCB614" w:themeColor="accent6"/>
        <w:bottom w:val="single" w:sz="8" w:space="0" w:color="FCB614" w:themeColor="accent6"/>
        <w:right w:val="single" w:sz="8" w:space="0" w:color="FCB61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61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61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61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61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2644" w:themeColor="accent1" w:themeTint="BF"/>
        <w:left w:val="single" w:sz="8" w:space="0" w:color="E82644" w:themeColor="accent1" w:themeTint="BF"/>
        <w:bottom w:val="single" w:sz="8" w:space="0" w:color="E82644" w:themeColor="accent1" w:themeTint="BF"/>
        <w:right w:val="single" w:sz="8" w:space="0" w:color="E82644" w:themeColor="accent1" w:themeTint="BF"/>
        <w:insideH w:val="single" w:sz="8" w:space="0" w:color="E82644" w:themeColor="accent1" w:themeTint="BF"/>
        <w:insideV w:val="single" w:sz="8" w:space="0" w:color="E82644" w:themeColor="accent1" w:themeTint="BF"/>
      </w:tblBorders>
    </w:tblPr>
    <w:tcPr>
      <w:shd w:val="clear" w:color="auto" w:fill="F7B7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26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6F82" w:themeFill="accent1" w:themeFillTint="7F"/>
      </w:tcPr>
    </w:tblStylePr>
    <w:tblStylePr w:type="band1Horz">
      <w:tblPr/>
      <w:tcPr>
        <w:shd w:val="clear" w:color="auto" w:fill="F06F8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BFCA" w:themeColor="accent2" w:themeTint="BF"/>
        <w:left w:val="single" w:sz="8" w:space="0" w:color="00BFCA" w:themeColor="accent2" w:themeTint="BF"/>
        <w:bottom w:val="single" w:sz="8" w:space="0" w:color="00BFCA" w:themeColor="accent2" w:themeTint="BF"/>
        <w:right w:val="single" w:sz="8" w:space="0" w:color="00BFCA" w:themeColor="accent2" w:themeTint="BF"/>
        <w:insideH w:val="single" w:sz="8" w:space="0" w:color="00BFCA" w:themeColor="accent2" w:themeTint="BF"/>
        <w:insideV w:val="single" w:sz="8" w:space="0" w:color="00BFCA" w:themeColor="accent2" w:themeTint="BF"/>
      </w:tblBorders>
    </w:tblPr>
    <w:tcPr>
      <w:shd w:val="clear" w:color="auto" w:fill="99F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F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F4FF" w:themeFill="accent2" w:themeFillTint="7F"/>
      </w:tcPr>
    </w:tblStylePr>
    <w:tblStylePr w:type="band1Horz">
      <w:tblPr/>
      <w:tcPr>
        <w:shd w:val="clear" w:color="auto" w:fill="32F4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F5FF" w:themeColor="accent3" w:themeTint="BF"/>
        <w:left w:val="single" w:sz="8" w:space="0" w:color="0BF5FF" w:themeColor="accent3" w:themeTint="BF"/>
        <w:bottom w:val="single" w:sz="8" w:space="0" w:color="0BF5FF" w:themeColor="accent3" w:themeTint="BF"/>
        <w:right w:val="single" w:sz="8" w:space="0" w:color="0BF5FF" w:themeColor="accent3" w:themeTint="BF"/>
        <w:insideH w:val="single" w:sz="8" w:space="0" w:color="0BF5FF" w:themeColor="accent3" w:themeTint="BF"/>
        <w:insideV w:val="single" w:sz="8" w:space="0" w:color="0BF5FF" w:themeColor="accent3" w:themeTint="BF"/>
      </w:tblBorders>
    </w:tblPr>
    <w:tcPr>
      <w:shd w:val="clear" w:color="auto" w:fill="AEF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F5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F8FF" w:themeFill="accent3" w:themeFillTint="7F"/>
      </w:tcPr>
    </w:tblStylePr>
    <w:tblStylePr w:type="band1Horz">
      <w:tblPr/>
      <w:tcPr>
        <w:shd w:val="clear" w:color="auto" w:fill="5DF8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0C6EB" w:themeColor="accent4" w:themeTint="BF"/>
        <w:left w:val="single" w:sz="8" w:space="0" w:color="30C6EB" w:themeColor="accent4" w:themeTint="BF"/>
        <w:bottom w:val="single" w:sz="8" w:space="0" w:color="30C6EB" w:themeColor="accent4" w:themeTint="BF"/>
        <w:right w:val="single" w:sz="8" w:space="0" w:color="30C6EB" w:themeColor="accent4" w:themeTint="BF"/>
        <w:insideH w:val="single" w:sz="8" w:space="0" w:color="30C6EB" w:themeColor="accent4" w:themeTint="BF"/>
        <w:insideV w:val="single" w:sz="8" w:space="0" w:color="30C6EB" w:themeColor="accent4" w:themeTint="BF"/>
      </w:tblBorders>
    </w:tblPr>
    <w:tcPr>
      <w:shd w:val="clear" w:color="auto" w:fill="BAEC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C6E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D9F2" w:themeFill="accent4" w:themeFillTint="7F"/>
      </w:tcPr>
    </w:tblStylePr>
    <w:tblStylePr w:type="band1Horz">
      <w:tblPr/>
      <w:tcPr>
        <w:shd w:val="clear" w:color="auto" w:fill="75D9F2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58C58" w:themeColor="accent5" w:themeTint="BF"/>
        <w:left w:val="single" w:sz="8" w:space="0" w:color="F58C58" w:themeColor="accent5" w:themeTint="BF"/>
        <w:bottom w:val="single" w:sz="8" w:space="0" w:color="F58C58" w:themeColor="accent5" w:themeTint="BF"/>
        <w:right w:val="single" w:sz="8" w:space="0" w:color="F58C58" w:themeColor="accent5" w:themeTint="BF"/>
        <w:insideH w:val="single" w:sz="8" w:space="0" w:color="F58C58" w:themeColor="accent5" w:themeTint="BF"/>
        <w:insideV w:val="single" w:sz="8" w:space="0" w:color="F58C58" w:themeColor="accent5" w:themeTint="BF"/>
      </w:tblBorders>
    </w:tblPr>
    <w:tcPr>
      <w:shd w:val="clear" w:color="auto" w:fill="FBD9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8C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290" w:themeFill="accent5" w:themeFillTint="7F"/>
      </w:tcPr>
    </w:tblStylePr>
    <w:tblStylePr w:type="band1Horz">
      <w:tblPr/>
      <w:tcPr>
        <w:shd w:val="clear" w:color="auto" w:fill="F8B29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CC84E" w:themeColor="accent6" w:themeTint="BF"/>
        <w:left w:val="single" w:sz="8" w:space="0" w:color="FCC84E" w:themeColor="accent6" w:themeTint="BF"/>
        <w:bottom w:val="single" w:sz="8" w:space="0" w:color="FCC84E" w:themeColor="accent6" w:themeTint="BF"/>
        <w:right w:val="single" w:sz="8" w:space="0" w:color="FCC84E" w:themeColor="accent6" w:themeTint="BF"/>
        <w:insideH w:val="single" w:sz="8" w:space="0" w:color="FCC84E" w:themeColor="accent6" w:themeTint="BF"/>
        <w:insideV w:val="single" w:sz="8" w:space="0" w:color="FCC84E" w:themeColor="accent6" w:themeTint="BF"/>
      </w:tblBorders>
    </w:tblPr>
    <w:tcPr>
      <w:shd w:val="clear" w:color="auto" w:fill="FEEC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A89" w:themeFill="accent6" w:themeFillTint="7F"/>
      </w:tcPr>
    </w:tblStylePr>
    <w:tblStylePr w:type="band1Horz">
      <w:tblPr/>
      <w:tcPr>
        <w:shd w:val="clear" w:color="auto" w:fill="FDDA89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122A" w:themeColor="accent1"/>
        <w:left w:val="single" w:sz="8" w:space="0" w:color="AD122A" w:themeColor="accent1"/>
        <w:bottom w:val="single" w:sz="8" w:space="0" w:color="AD122A" w:themeColor="accent1"/>
        <w:right w:val="single" w:sz="8" w:space="0" w:color="AD122A" w:themeColor="accent1"/>
        <w:insideH w:val="single" w:sz="8" w:space="0" w:color="AD122A" w:themeColor="accent1"/>
        <w:insideV w:val="single" w:sz="8" w:space="0" w:color="AD122A" w:themeColor="accent1"/>
      </w:tblBorders>
    </w:tblPr>
    <w:tcPr>
      <w:shd w:val="clear" w:color="auto" w:fill="F7B7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CC" w:themeFill="accent1" w:themeFillTint="33"/>
      </w:tcPr>
    </w:tblStylePr>
    <w:tblStylePr w:type="band1Vert">
      <w:tblPr/>
      <w:tcPr>
        <w:shd w:val="clear" w:color="auto" w:fill="F06F82" w:themeFill="accent1" w:themeFillTint="7F"/>
      </w:tcPr>
    </w:tblStylePr>
    <w:tblStylePr w:type="band1Horz">
      <w:tblPr/>
      <w:tcPr>
        <w:tcBorders>
          <w:insideH w:val="single" w:sz="6" w:space="0" w:color="AD122A" w:themeColor="accent1"/>
          <w:insideV w:val="single" w:sz="6" w:space="0" w:color="AD122A" w:themeColor="accent1"/>
        </w:tcBorders>
        <w:shd w:val="clear" w:color="auto" w:fill="F06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E63" w:themeColor="accent2"/>
        <w:left w:val="single" w:sz="8" w:space="0" w:color="005E63" w:themeColor="accent2"/>
        <w:bottom w:val="single" w:sz="8" w:space="0" w:color="005E63" w:themeColor="accent2"/>
        <w:right w:val="single" w:sz="8" w:space="0" w:color="005E63" w:themeColor="accent2"/>
        <w:insideH w:val="single" w:sz="8" w:space="0" w:color="005E63" w:themeColor="accent2"/>
        <w:insideV w:val="single" w:sz="8" w:space="0" w:color="005E63" w:themeColor="accent2"/>
      </w:tblBorders>
    </w:tblPr>
    <w:tcPr>
      <w:shd w:val="clear" w:color="auto" w:fill="99F9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F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AFF" w:themeFill="accent2" w:themeFillTint="33"/>
      </w:tcPr>
    </w:tblStylePr>
    <w:tblStylePr w:type="band1Vert">
      <w:tblPr/>
      <w:tcPr>
        <w:shd w:val="clear" w:color="auto" w:fill="32F4FF" w:themeFill="accent2" w:themeFillTint="7F"/>
      </w:tcPr>
    </w:tblStylePr>
    <w:tblStylePr w:type="band1Horz">
      <w:tblPr/>
      <w:tcPr>
        <w:tcBorders>
          <w:insideH w:val="single" w:sz="6" w:space="0" w:color="005E63" w:themeColor="accent2"/>
          <w:insideV w:val="single" w:sz="6" w:space="0" w:color="005E63" w:themeColor="accent2"/>
        </w:tcBorders>
        <w:shd w:val="clear" w:color="auto" w:fill="32F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2B9" w:themeColor="accent3"/>
        <w:left w:val="single" w:sz="8" w:space="0" w:color="00B2B9" w:themeColor="accent3"/>
        <w:bottom w:val="single" w:sz="8" w:space="0" w:color="00B2B9" w:themeColor="accent3"/>
        <w:right w:val="single" w:sz="8" w:space="0" w:color="00B2B9" w:themeColor="accent3"/>
        <w:insideH w:val="single" w:sz="8" w:space="0" w:color="00B2B9" w:themeColor="accent3"/>
        <w:insideV w:val="single" w:sz="8" w:space="0" w:color="00B2B9" w:themeColor="accent3"/>
      </w:tblBorders>
    </w:tblPr>
    <w:tcPr>
      <w:shd w:val="clear" w:color="auto" w:fill="AEF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CFF" w:themeFill="accent3" w:themeFillTint="33"/>
      </w:tcPr>
    </w:tblStylePr>
    <w:tblStylePr w:type="band1Vert">
      <w:tblPr/>
      <w:tcPr>
        <w:shd w:val="clear" w:color="auto" w:fill="5DF8FF" w:themeFill="accent3" w:themeFillTint="7F"/>
      </w:tcPr>
    </w:tblStylePr>
    <w:tblStylePr w:type="band1Horz">
      <w:tblPr/>
      <w:tcPr>
        <w:tcBorders>
          <w:insideH w:val="single" w:sz="6" w:space="0" w:color="00B2B9" w:themeColor="accent3"/>
          <w:insideV w:val="single" w:sz="6" w:space="0" w:color="00B2B9" w:themeColor="accent3"/>
        </w:tcBorders>
        <w:shd w:val="clear" w:color="auto" w:fill="5DF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9DBF" w:themeColor="accent4"/>
        <w:left w:val="single" w:sz="8" w:space="0" w:color="129DBF" w:themeColor="accent4"/>
        <w:bottom w:val="single" w:sz="8" w:space="0" w:color="129DBF" w:themeColor="accent4"/>
        <w:right w:val="single" w:sz="8" w:space="0" w:color="129DBF" w:themeColor="accent4"/>
        <w:insideH w:val="single" w:sz="8" w:space="0" w:color="129DBF" w:themeColor="accent4"/>
        <w:insideV w:val="single" w:sz="8" w:space="0" w:color="129DBF" w:themeColor="accent4"/>
      </w:tblBorders>
    </w:tblPr>
    <w:tcPr>
      <w:shd w:val="clear" w:color="auto" w:fill="BAEC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7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F9" w:themeFill="accent4" w:themeFillTint="33"/>
      </w:tcPr>
    </w:tblStylePr>
    <w:tblStylePr w:type="band1Vert">
      <w:tblPr/>
      <w:tcPr>
        <w:shd w:val="clear" w:color="auto" w:fill="75D9F2" w:themeFill="accent4" w:themeFillTint="7F"/>
      </w:tcPr>
    </w:tblStylePr>
    <w:tblStylePr w:type="band1Horz">
      <w:tblPr/>
      <w:tcPr>
        <w:tcBorders>
          <w:insideH w:val="single" w:sz="6" w:space="0" w:color="129DBF" w:themeColor="accent4"/>
          <w:insideV w:val="single" w:sz="6" w:space="0" w:color="129DBF" w:themeColor="accent4"/>
        </w:tcBorders>
        <w:shd w:val="clear" w:color="auto" w:fill="75D9F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6721" w:themeColor="accent5"/>
        <w:left w:val="single" w:sz="8" w:space="0" w:color="F26721" w:themeColor="accent5"/>
        <w:bottom w:val="single" w:sz="8" w:space="0" w:color="F26721" w:themeColor="accent5"/>
        <w:right w:val="single" w:sz="8" w:space="0" w:color="F26721" w:themeColor="accent5"/>
        <w:insideH w:val="single" w:sz="8" w:space="0" w:color="F26721" w:themeColor="accent5"/>
        <w:insideV w:val="single" w:sz="8" w:space="0" w:color="F26721" w:themeColor="accent5"/>
      </w:tblBorders>
    </w:tblPr>
    <w:tcPr>
      <w:shd w:val="clear" w:color="auto" w:fill="FBD9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D2" w:themeFill="accent5" w:themeFillTint="33"/>
      </w:tcPr>
    </w:tblStylePr>
    <w:tblStylePr w:type="band1Vert">
      <w:tblPr/>
      <w:tcPr>
        <w:shd w:val="clear" w:color="auto" w:fill="F8B290" w:themeFill="accent5" w:themeFillTint="7F"/>
      </w:tcPr>
    </w:tblStylePr>
    <w:tblStylePr w:type="band1Horz">
      <w:tblPr/>
      <w:tcPr>
        <w:tcBorders>
          <w:insideH w:val="single" w:sz="6" w:space="0" w:color="F26721" w:themeColor="accent5"/>
          <w:insideV w:val="single" w:sz="6" w:space="0" w:color="F26721" w:themeColor="accent5"/>
        </w:tcBorders>
        <w:shd w:val="clear" w:color="auto" w:fill="F8B2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614" w:themeColor="accent6"/>
        <w:left w:val="single" w:sz="8" w:space="0" w:color="FCB614" w:themeColor="accent6"/>
        <w:bottom w:val="single" w:sz="8" w:space="0" w:color="FCB614" w:themeColor="accent6"/>
        <w:right w:val="single" w:sz="8" w:space="0" w:color="FCB614" w:themeColor="accent6"/>
        <w:insideH w:val="single" w:sz="8" w:space="0" w:color="FCB614" w:themeColor="accent6"/>
        <w:insideV w:val="single" w:sz="8" w:space="0" w:color="FCB614" w:themeColor="accent6"/>
      </w:tblBorders>
    </w:tblPr>
    <w:tcPr>
      <w:shd w:val="clear" w:color="auto" w:fill="FEEC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6" w:themeFillTint="33"/>
      </w:tcPr>
    </w:tblStylePr>
    <w:tblStylePr w:type="band1Vert">
      <w:tblPr/>
      <w:tcPr>
        <w:shd w:val="clear" w:color="auto" w:fill="FDDA89" w:themeFill="accent6" w:themeFillTint="7F"/>
      </w:tcPr>
    </w:tblStylePr>
    <w:tblStylePr w:type="band1Horz">
      <w:tblPr/>
      <w:tcPr>
        <w:tcBorders>
          <w:insideH w:val="single" w:sz="6" w:space="0" w:color="FCB614" w:themeColor="accent6"/>
          <w:insideV w:val="single" w:sz="6" w:space="0" w:color="FCB614" w:themeColor="accent6"/>
        </w:tcBorders>
        <w:shd w:val="clear" w:color="auto" w:fill="FDDA8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7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122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122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122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122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6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6F8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F9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F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F4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F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B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B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B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B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F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F8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C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9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9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9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9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D9F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D9F2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9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67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67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67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67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2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29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61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61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61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61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A8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A89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122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0D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0D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D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D1F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E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4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2B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8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8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8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8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9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D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748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748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48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48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67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0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8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8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8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80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B61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8D0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8D0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8D0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8D0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E6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E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E63" w:themeColor="accent2"/>
        <w:left w:val="single" w:sz="4" w:space="0" w:color="AD122A" w:themeColor="accent1"/>
        <w:bottom w:val="single" w:sz="4" w:space="0" w:color="AD122A" w:themeColor="accent1"/>
        <w:right w:val="single" w:sz="4" w:space="0" w:color="AD122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E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A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A19" w:themeColor="accent1" w:themeShade="99"/>
          <w:insideV w:val="nil"/>
        </w:tcBorders>
        <w:shd w:val="clear" w:color="auto" w:fill="670A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A19" w:themeFill="accent1" w:themeFillShade="99"/>
      </w:tcPr>
    </w:tblStylePr>
    <w:tblStylePr w:type="band1Vert">
      <w:tblPr/>
      <w:tcPr>
        <w:shd w:val="clear" w:color="auto" w:fill="F38B9B" w:themeFill="accent1" w:themeFillTint="66"/>
      </w:tcPr>
    </w:tblStylePr>
    <w:tblStylePr w:type="band1Horz">
      <w:tblPr/>
      <w:tcPr>
        <w:shd w:val="clear" w:color="auto" w:fill="F06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E63" w:themeColor="accent2"/>
        <w:left w:val="single" w:sz="4" w:space="0" w:color="005E63" w:themeColor="accent2"/>
        <w:bottom w:val="single" w:sz="4" w:space="0" w:color="005E63" w:themeColor="accent2"/>
        <w:right w:val="single" w:sz="4" w:space="0" w:color="005E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E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3B" w:themeColor="accent2" w:themeShade="99"/>
          <w:insideV w:val="nil"/>
        </w:tcBorders>
        <w:shd w:val="clear" w:color="auto" w:fill="0038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3B" w:themeFill="accent2" w:themeFillShade="99"/>
      </w:tcPr>
    </w:tblStylePr>
    <w:tblStylePr w:type="band1Vert">
      <w:tblPr/>
      <w:tcPr>
        <w:shd w:val="clear" w:color="auto" w:fill="5AF6FF" w:themeFill="accent2" w:themeFillTint="66"/>
      </w:tcPr>
    </w:tblStylePr>
    <w:tblStylePr w:type="band1Horz">
      <w:tblPr/>
      <w:tcPr>
        <w:shd w:val="clear" w:color="auto" w:fill="32F4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9DBF" w:themeColor="accent4"/>
        <w:left w:val="single" w:sz="4" w:space="0" w:color="00B2B9" w:themeColor="accent3"/>
        <w:bottom w:val="single" w:sz="4" w:space="0" w:color="00B2B9" w:themeColor="accent3"/>
        <w:right w:val="single" w:sz="4" w:space="0" w:color="00B2B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9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F" w:themeColor="accent3" w:themeShade="99"/>
          <w:insideV w:val="nil"/>
        </w:tcBorders>
        <w:shd w:val="clear" w:color="auto" w:fill="006A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F" w:themeFill="accent3" w:themeFillShade="99"/>
      </w:tcPr>
    </w:tblStylePr>
    <w:tblStylePr w:type="band1Vert">
      <w:tblPr/>
      <w:tcPr>
        <w:shd w:val="clear" w:color="auto" w:fill="7DF9FF" w:themeFill="accent3" w:themeFillTint="66"/>
      </w:tcPr>
    </w:tblStylePr>
    <w:tblStylePr w:type="band1Horz">
      <w:tblPr/>
      <w:tcPr>
        <w:shd w:val="clear" w:color="auto" w:fill="5DF8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2B9" w:themeColor="accent3"/>
        <w:left w:val="single" w:sz="4" w:space="0" w:color="129DBF" w:themeColor="accent4"/>
        <w:bottom w:val="single" w:sz="4" w:space="0" w:color="129DBF" w:themeColor="accent4"/>
        <w:right w:val="single" w:sz="4" w:space="0" w:color="129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7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B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5D7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5D72" w:themeColor="accent4" w:themeShade="99"/>
          <w:insideV w:val="nil"/>
        </w:tcBorders>
        <w:shd w:val="clear" w:color="auto" w:fill="0A5D7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5D72" w:themeFill="accent4" w:themeFillShade="99"/>
      </w:tcPr>
    </w:tblStylePr>
    <w:tblStylePr w:type="band1Vert">
      <w:tblPr/>
      <w:tcPr>
        <w:shd w:val="clear" w:color="auto" w:fill="90E0F4" w:themeFill="accent4" w:themeFillTint="66"/>
      </w:tcPr>
    </w:tblStylePr>
    <w:tblStylePr w:type="band1Horz">
      <w:tblPr/>
      <w:tcPr>
        <w:shd w:val="clear" w:color="auto" w:fill="75D9F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B614" w:themeColor="accent6"/>
        <w:left w:val="single" w:sz="4" w:space="0" w:color="F26721" w:themeColor="accent5"/>
        <w:bottom w:val="single" w:sz="4" w:space="0" w:color="F26721" w:themeColor="accent5"/>
        <w:right w:val="single" w:sz="4" w:space="0" w:color="F267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61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A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A09" w:themeColor="accent5" w:themeShade="99"/>
          <w:insideV w:val="nil"/>
        </w:tcBorders>
        <w:shd w:val="clear" w:color="auto" w:fill="9B3A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A09" w:themeFill="accent5" w:themeFillShade="99"/>
      </w:tcPr>
    </w:tblStylePr>
    <w:tblStylePr w:type="band1Vert">
      <w:tblPr/>
      <w:tcPr>
        <w:shd w:val="clear" w:color="auto" w:fill="F9C2A6" w:themeFill="accent5" w:themeFillTint="66"/>
      </w:tcPr>
    </w:tblStylePr>
    <w:tblStylePr w:type="band1Horz">
      <w:tblPr/>
      <w:tcPr>
        <w:shd w:val="clear" w:color="auto" w:fill="F8B2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6721" w:themeColor="accent5"/>
        <w:left w:val="single" w:sz="4" w:space="0" w:color="FCB614" w:themeColor="accent6"/>
        <w:bottom w:val="single" w:sz="4" w:space="0" w:color="FCB614" w:themeColor="accent6"/>
        <w:right w:val="single" w:sz="4" w:space="0" w:color="FCB61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67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00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002" w:themeColor="accent6" w:themeShade="99"/>
          <w:insideV w:val="nil"/>
        </w:tcBorders>
        <w:shd w:val="clear" w:color="auto" w:fill="A0700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002" w:themeFill="accent6" w:themeFillShade="99"/>
      </w:tcPr>
    </w:tblStylePr>
    <w:tblStylePr w:type="band1Vert">
      <w:tblPr/>
      <w:tcPr>
        <w:shd w:val="clear" w:color="auto" w:fill="FDE1A0" w:themeFill="accent6" w:themeFillTint="66"/>
      </w:tcPr>
    </w:tblStylePr>
    <w:tblStylePr w:type="band1Horz">
      <w:tblPr/>
      <w:tcPr>
        <w:shd w:val="clear" w:color="auto" w:fill="FDDA8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A4F" w:themeFill="accent2" w:themeFillShade="CC"/>
      </w:tcPr>
    </w:tblStylePr>
    <w:tblStylePr w:type="lastRow">
      <w:rPr>
        <w:b/>
        <w:bCs/>
        <w:color w:val="004A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A4F" w:themeFill="accent2" w:themeFillShade="CC"/>
      </w:tcPr>
    </w:tblStylePr>
    <w:tblStylePr w:type="lastRow">
      <w:rPr>
        <w:b/>
        <w:bCs/>
        <w:color w:val="004A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7C1" w:themeFill="accent1" w:themeFillTint="3F"/>
      </w:tcPr>
    </w:tblStylePr>
    <w:tblStylePr w:type="band1Horz">
      <w:tblPr/>
      <w:tcPr>
        <w:shd w:val="clear" w:color="auto" w:fill="F9C5C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F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A4F" w:themeFill="accent2" w:themeFillShade="CC"/>
      </w:tcPr>
    </w:tblStylePr>
    <w:tblStylePr w:type="lastRow">
      <w:rPr>
        <w:b/>
        <w:bCs/>
        <w:color w:val="004A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F9FF" w:themeFill="accent2" w:themeFillTint="3F"/>
      </w:tcPr>
    </w:tblStylePr>
    <w:tblStylePr w:type="band1Horz">
      <w:tblPr/>
      <w:tcPr>
        <w:shd w:val="clear" w:color="auto" w:fill="ACFA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7C98" w:themeFill="accent4" w:themeFillShade="CC"/>
      </w:tcPr>
    </w:tblStylePr>
    <w:tblStylePr w:type="lastRow">
      <w:rPr>
        <w:b/>
        <w:bCs/>
        <w:color w:val="0E7C9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BFF" w:themeFill="accent3" w:themeFillTint="3F"/>
      </w:tcPr>
    </w:tblStylePr>
    <w:tblStylePr w:type="band1Horz">
      <w:tblPr/>
      <w:tcPr>
        <w:shd w:val="clear" w:color="auto" w:fill="BEFC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7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94" w:themeFill="accent3" w:themeFillShade="CC"/>
      </w:tcPr>
    </w:tblStylePr>
    <w:tblStylePr w:type="lastRow">
      <w:rPr>
        <w:b/>
        <w:bCs/>
        <w:color w:val="008E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CF8" w:themeFill="accent4" w:themeFillTint="3F"/>
      </w:tcPr>
    </w:tblStylePr>
    <w:tblStylePr w:type="band1Horz">
      <w:tblPr/>
      <w:tcPr>
        <w:shd w:val="clear" w:color="auto" w:fill="C7EFF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602" w:themeFill="accent6" w:themeFillShade="CC"/>
      </w:tcPr>
    </w:tblStylePr>
    <w:tblStylePr w:type="lastRow">
      <w:rPr>
        <w:b/>
        <w:bCs/>
        <w:color w:val="D6960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9C7" w:themeFill="accent5" w:themeFillTint="3F"/>
      </w:tcPr>
    </w:tblStylePr>
    <w:tblStylePr w:type="band1Horz">
      <w:tblPr/>
      <w:tcPr>
        <w:shd w:val="clear" w:color="auto" w:fill="FCE0D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D0C" w:themeFill="accent5" w:themeFillShade="CC"/>
      </w:tcPr>
    </w:tblStylePr>
    <w:tblStylePr w:type="lastRow">
      <w:rPr>
        <w:b/>
        <w:bCs/>
        <w:color w:val="CF4D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4" w:themeFill="accent6" w:themeFillTint="3F"/>
      </w:tcPr>
    </w:tblStylePr>
    <w:tblStylePr w:type="band1Horz">
      <w:tblPr/>
      <w:tcPr>
        <w:shd w:val="clear" w:color="auto" w:fill="FEF0CF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CC" w:themeFill="accent1" w:themeFillTint="33"/>
    </w:tcPr>
    <w:tblStylePr w:type="firstRow">
      <w:rPr>
        <w:b/>
        <w:bCs/>
      </w:rPr>
      <w:tblPr/>
      <w:tcPr>
        <w:shd w:val="clear" w:color="auto" w:fill="F38B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8B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0D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0D1F" w:themeFill="accent1" w:themeFillShade="BF"/>
      </w:tcPr>
    </w:tblStylePr>
    <w:tblStylePr w:type="band1Vert">
      <w:tblPr/>
      <w:tcPr>
        <w:shd w:val="clear" w:color="auto" w:fill="F06F82" w:themeFill="accent1" w:themeFillTint="7F"/>
      </w:tcPr>
    </w:tblStylePr>
    <w:tblStylePr w:type="band1Horz">
      <w:tblPr/>
      <w:tcPr>
        <w:shd w:val="clear" w:color="auto" w:fill="F06F8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FAFF" w:themeFill="accent2" w:themeFillTint="33"/>
    </w:tcPr>
    <w:tblStylePr w:type="firstRow">
      <w:rPr>
        <w:b/>
        <w:bCs/>
      </w:rPr>
      <w:tblPr/>
      <w:tcPr>
        <w:shd w:val="clear" w:color="auto" w:fill="5AF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F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6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64A" w:themeFill="accent2" w:themeFillShade="BF"/>
      </w:tcPr>
    </w:tblStylePr>
    <w:tblStylePr w:type="band1Vert">
      <w:tblPr/>
      <w:tcPr>
        <w:shd w:val="clear" w:color="auto" w:fill="32F4FF" w:themeFill="accent2" w:themeFillTint="7F"/>
      </w:tcPr>
    </w:tblStylePr>
    <w:tblStylePr w:type="band1Horz">
      <w:tblPr/>
      <w:tcPr>
        <w:shd w:val="clear" w:color="auto" w:fill="32F4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CFF" w:themeFill="accent3" w:themeFillTint="33"/>
    </w:tcPr>
    <w:tblStylePr w:type="firstRow">
      <w:rPr>
        <w:b/>
        <w:bCs/>
      </w:rPr>
      <w:tblPr/>
      <w:tcPr>
        <w:shd w:val="clear" w:color="auto" w:fill="7DF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F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48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48A" w:themeFill="accent3" w:themeFillShade="BF"/>
      </w:tcPr>
    </w:tblStylePr>
    <w:tblStylePr w:type="band1Vert">
      <w:tblPr/>
      <w:tcPr>
        <w:shd w:val="clear" w:color="auto" w:fill="5DF8FF" w:themeFill="accent3" w:themeFillTint="7F"/>
      </w:tcPr>
    </w:tblStylePr>
    <w:tblStylePr w:type="band1Horz">
      <w:tblPr/>
      <w:tcPr>
        <w:shd w:val="clear" w:color="auto" w:fill="5DF8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FF9" w:themeFill="accent4" w:themeFillTint="33"/>
    </w:tcPr>
    <w:tblStylePr w:type="firstRow">
      <w:rPr>
        <w:b/>
        <w:bCs/>
      </w:rPr>
      <w:tblPr/>
      <w:tcPr>
        <w:shd w:val="clear" w:color="auto" w:fill="90E0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E0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748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748E" w:themeFill="accent4" w:themeFillShade="BF"/>
      </w:tcPr>
    </w:tblStylePr>
    <w:tblStylePr w:type="band1Vert">
      <w:tblPr/>
      <w:tcPr>
        <w:shd w:val="clear" w:color="auto" w:fill="75D9F2" w:themeFill="accent4" w:themeFillTint="7F"/>
      </w:tcPr>
    </w:tblStylePr>
    <w:tblStylePr w:type="band1Horz">
      <w:tblPr/>
      <w:tcPr>
        <w:shd w:val="clear" w:color="auto" w:fill="75D9F2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0D2" w:themeFill="accent5" w:themeFillTint="33"/>
    </w:tcPr>
    <w:tblStylePr w:type="firstRow">
      <w:rPr>
        <w:b/>
        <w:bCs/>
      </w:rPr>
      <w:tblPr/>
      <w:tcPr>
        <w:shd w:val="clear" w:color="auto" w:fill="F9C2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2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248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2480B" w:themeFill="accent5" w:themeFillShade="BF"/>
      </w:tcPr>
    </w:tblStylePr>
    <w:tblStylePr w:type="band1Vert">
      <w:tblPr/>
      <w:tcPr>
        <w:shd w:val="clear" w:color="auto" w:fill="F8B290" w:themeFill="accent5" w:themeFillTint="7F"/>
      </w:tcPr>
    </w:tblStylePr>
    <w:tblStylePr w:type="band1Horz">
      <w:tblPr/>
      <w:tcPr>
        <w:shd w:val="clear" w:color="auto" w:fill="F8B29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6" w:themeFillTint="33"/>
    </w:tcPr>
    <w:tblStylePr w:type="firstRow">
      <w:rPr>
        <w:b/>
        <w:bCs/>
      </w:rPr>
      <w:tblPr/>
      <w:tcPr>
        <w:shd w:val="clear" w:color="auto" w:fill="FDE1A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1A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98D0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98D02" w:themeFill="accent6" w:themeFillShade="BF"/>
      </w:tcPr>
    </w:tblStylePr>
    <w:tblStylePr w:type="band1Vert">
      <w:tblPr/>
      <w:tcPr>
        <w:shd w:val="clear" w:color="auto" w:fill="FDDA89" w:themeFill="accent6" w:themeFillTint="7F"/>
      </w:tcPr>
    </w:tblStylePr>
    <w:tblStylePr w:type="band1Horz">
      <w:tblPr/>
      <w:tcPr>
        <w:shd w:val="clear" w:color="auto" w:fill="FDDA89" w:themeFill="accent6" w:themeFillTint="7F"/>
      </w:tcPr>
    </w:tblStylePr>
  </w:style>
  <w:style w:type="character" w:styleId="PageNumber">
    <w:name w:val="page number"/>
    <w:basedOn w:val="DefaultParagraphFont"/>
    <w:uiPriority w:val="99"/>
    <w:unhideWhenUsed/>
    <w:rsid w:val="001E763D"/>
  </w:style>
  <w:style w:type="paragraph" w:styleId="FootnoteText">
    <w:name w:val="footnote text"/>
    <w:basedOn w:val="Normal"/>
    <w:link w:val="FootnoteTextChar"/>
    <w:uiPriority w:val="99"/>
    <w:unhideWhenUsed/>
    <w:rsid w:val="00360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0EA7"/>
    <w:rPr>
      <w:rFonts w:ascii="Arial" w:hAnsi="Arial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5D1197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asciiTheme="minorHAnsi" w:hAnsiTheme="minorHAns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3C59E0"/>
    <w:rPr>
      <w:color w:val="005EA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9E0"/>
    <w:rPr>
      <w:color w:val="4A2E83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4D6093"/>
    <w:rPr>
      <w:color w:val="005EA2"/>
      <w:u w:val="single"/>
      <w:shd w:val="clear" w:color="auto" w:fill="F3F2F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7E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7E"/>
    <w:rPr>
      <w:rFonts w:ascii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NMC-Theme">
  <a:themeElements>
    <a:clrScheme name="UNMC THEME">
      <a:dk1>
        <a:srgbClr val="000000"/>
      </a:dk1>
      <a:lt1>
        <a:srgbClr val="FFFFFF"/>
      </a:lt1>
      <a:dk2>
        <a:srgbClr val="2F3A41"/>
      </a:dk2>
      <a:lt2>
        <a:srgbClr val="DCDDDF"/>
      </a:lt2>
      <a:accent1>
        <a:srgbClr val="AD122A"/>
      </a:accent1>
      <a:accent2>
        <a:srgbClr val="005E63"/>
      </a:accent2>
      <a:accent3>
        <a:srgbClr val="00B2B9"/>
      </a:accent3>
      <a:accent4>
        <a:srgbClr val="129DBF"/>
      </a:accent4>
      <a:accent5>
        <a:srgbClr val="F26721"/>
      </a:accent5>
      <a:accent6>
        <a:srgbClr val="FCB614"/>
      </a:accent6>
      <a:hlink>
        <a:srgbClr val="005EA2"/>
      </a:hlink>
      <a:folHlink>
        <a:srgbClr val="492E8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NMC-Theme1" id="{8EF01B1E-9DFC-494C-AC3E-5BE6BC8B2399}" vid="{BBF8300F-5B1F-C149-BD60-AC602127EF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133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UNMC</dc:creator>
  <cp:keywords/>
  <dc:description/>
  <cp:lastModifiedBy>Waples, Tom A</cp:lastModifiedBy>
  <cp:revision>6</cp:revision>
  <cp:lastPrinted>2026-02-10T22:36:00Z</cp:lastPrinted>
  <dcterms:created xsi:type="dcterms:W3CDTF">2026-02-13T16:45:00Z</dcterms:created>
  <dcterms:modified xsi:type="dcterms:W3CDTF">2026-02-24T20:22:00Z</dcterms:modified>
  <cp:category/>
</cp:coreProperties>
</file>